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书名：机能实验技术</w:t>
      </w:r>
    </w:p>
    <w:p>
      <w:r>
        <w:t>作者：李汉汀，张文峰主编；邱春复，黄诚，蒋绍祖，曾靖副主编</w:t>
      </w:r>
    </w:p>
    <w:p>
      <w:r>
        <w:t>出版社：南昌：江西高校出版社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机能实验技术 评论地址：https://www.jiaokey.com/book/detail/11632763.html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