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中美刑事辩护律师技能培训</w:t>
      </w:r>
    </w:p>
    <w:p>
      <w:r>
        <w:rPr>
          <w:rFonts w:ascii="宋体" w:hAnsi="宋体" w:eastAsia="宋体"/>
          <w:sz w:val="24"/>
        </w:rPr>
        <w:t>关美仪，林维，方鹏，于秀艳主编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中美刑事辩护律师技能培训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关美仪，林维，方鹏，于秀艳主编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北京：法律出版社；法制音像出版社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本书出售、求购地址：https://www.jiaokey.com/book/detail/11632743.html</w:t>
      </w:r>
    </w:p>
    <w:p>
      <w:r>
        <w:t>更多相关图书推荐：https://www.jiaokey.com</w:t>
      </w:r>
    </w:p>
    <w:p>
      <w:r>
        <w:t>关美仪，林维，方鹏，于秀艳主编 其他作品：https://www.jiaokey.com/tag/关美仪，林维，方鹏，于秀艳主编.html</w:t>
      </w:r>
    </w:p>
    <w:p>
      <w:r>
        <w:t>北京：法律出版社；法制音像出版社 出版图书：https://www.jiaokey.com/tag/北京：法律出版社；法制音像出版社.html</w:t>
      </w:r>
    </w:p>
    <w:p>
      <w:r>
        <w:t>关键词搜索：https://www.jiaokey.com/tag/中美刑事辩护律师技能培训.html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