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全国医学高职高专“十一五”规范教材  营养与膳食  （供临床医学类、护理类、药学类、医学技术类及卫生管理类的相关专业使用）</w:t>
      </w:r>
    </w:p>
    <w:p>
      <w:r>
        <w:rPr>
          <w:rFonts w:ascii="宋体" w:hAnsi="宋体" w:eastAsia="宋体"/>
          <w:sz w:val="24"/>
        </w:rPr>
        <w:t>王翠玲主编  王剑  吴莉莉副主编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全国医学高职高专“十一五”规范教材  营养与膳食  （供临床医学类、护理类、药学类、医学技术类及卫生管理类的相关专业使用）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王翠玲主编  王剑  吴莉莉副主编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本书出售、求购地址：https://www.jiaokey.com/book/detail/11632728.html</w:t>
      </w:r>
    </w:p>
    <w:p>
      <w:r>
        <w:t>更多相关图书推荐：https://www.jiaokey.com</w:t>
      </w:r>
    </w:p>
    <w:p>
      <w:r>
        <w:t>王翠玲主编  王剑  吴莉莉副主编 其他作品：https://www.jiaokey.com/tag/王翠玲主编  王剑  吴莉莉副主编.html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关键词搜索：https://www.jiaokey.com/tag/全国医学高职高专“十一五”规范教材  营养与膳食  （供临床医学类、护理类、药学类、医学技术类及卫生管理类的相关专业使用）.html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