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  加强青春期健康教育  第六届中日专家国际研讨会论文集</w:t>
      </w:r>
    </w:p>
    <w:p>
      <w:r>
        <w:t>作者：中国关心下一代工作委员会编</w:t>
      </w:r>
    </w:p>
    <w:p>
      <w:r>
        <w:t>出版社：北京：中国妇女出版社</w:t>
      </w:r>
    </w:p>
    <w:p>
      <w:r>
        <w:t>出版日期：2006.06</w:t>
      </w:r>
    </w:p>
    <w:p>
      <w:r>
        <w:t>总页数：135</w:t>
      </w:r>
    </w:p>
    <w:p>
      <w:r>
        <w:t>更多请访问教客网: www.jiaokey.com</w:t>
      </w:r>
    </w:p>
    <w:p>
      <w:r>
        <w:t>预防艾滋病  加强青春期健康教育  第六届中日专家国际研讨会论文集 评论地址：https://www.jiaokey.com/book/detail/11632711.html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