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书名：降低胆固醇</w:t>
      </w:r>
    </w:p>
    <w:p>
      <w:r>
        <w:t>作者：（美）弗里曼著；侯米莎译</w:t>
      </w:r>
    </w:p>
    <w:p>
      <w:r>
        <w:t>出版社：北京：中国妇女出版社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降低胆固醇 评论地址：https://www.jiaokey.com/book/detail/11632663.html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