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书名：护理礼仪与形体训练</w:t>
      </w:r>
    </w:p>
    <w:p>
      <w:r>
        <w:t>作者：高达玲主编；陈芬副主编；刘经彩，胡青梅编</w:t>
      </w:r>
    </w:p>
    <w:p>
      <w:r>
        <w:t>出版社：南京：东南大学出版社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护理礼仪与形体训练 评论地址：https://www.jiaokey.com/book/detail/11632654.html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