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作者：孙景洲主编；刘文，王泉副主编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病理学 评论地址：https://www.jiaokey.com/book/detail/11632653.html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