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丰田轿车电气与电控系统维修实例</w:t>
      </w:r>
    </w:p>
    <w:p>
      <w:r>
        <w:rPr>
          <w:rFonts w:ascii="宋体" w:hAnsi="宋体" w:eastAsia="宋体"/>
          <w:sz w:val="24"/>
        </w:rPr>
        <w:t>罗新闻，梁春兰，桂江一主编；徐平，霍志毅副主编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丰田轿车电气与电控系统维修实例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罗新闻，梁春兰，桂江一主编；徐平，霍志毅副主编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本书出售、求购地址：https://www.jiaokey.com/book/detail/11632645.html</w:t>
      </w:r>
    </w:p>
    <w:p>
      <w:r>
        <w:t>更多相关图书推荐：https://www.jiaokey.com</w:t>
      </w:r>
    </w:p>
    <w:p>
      <w:r>
        <w:t>罗新闻，梁春兰，桂江一主编；徐平，霍志毅副主编 其他作品：https://www.jiaokey.com/tag/罗新闻，梁春兰，桂江一主编；徐平，霍志毅副主编.html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关键词搜索：https://www.jiaokey.com/tag/丰田轿车电气与电控系统维修实例.html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