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书名：方剂歌诀小灵通</w:t>
      </w:r>
    </w:p>
    <w:p>
      <w:r>
        <w:t>作者：刘华东主编；阮时宝，章健，费忠东副主编；苑述刚，黄仕文，张宝文编</w:t>
      </w:r>
    </w:p>
    <w:p>
      <w:r>
        <w:t>出版社：南京：东南大学出版社</w:t>
      </w:r>
    </w:p>
    <w:p>
      <w:r>
        <w:t>出版日期：2006.06</w:t>
      </w:r>
    </w:p>
    <w:p>
      <w:r>
        <w:t>总页数：259</w:t>
      </w:r>
    </w:p>
    <w:p>
      <w:r>
        <w:t>更多请访问教客网: www.jiaokey.com</w:t>
      </w:r>
    </w:p>
    <w:p>
      <w:r>
        <w:t>方剂歌诀小灵通 评论地址：https://www.jiaokey.com/book/detail/11632636.html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