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书名：城市化发展与文化遗产保护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城市化发展与文化遗产保护 评论地址：https://www.jiaokey.com/book/detail/11632627.html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