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第10册  1972-1974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第10册  1972-1974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本书出售、求购地址：https://www.jiaokey.com/book/detail/11632616.html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第10册  1972-1974.html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