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书名：1分钟，让别人喜欢你</w:t>
      </w:r>
    </w:p>
    <w:p>
      <w:r>
        <w:t>作者：肖冉编著</w:t>
      </w:r>
    </w:p>
    <w:p>
      <w:r>
        <w:t>出版社：北京：华龄出版社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1分钟，让别人喜欢你 评论地址：https://www.jiaokey.com/book/detail/11632607.html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