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书名：私有化的经济学分析</w:t>
      </w:r>
    </w:p>
    <w:p>
      <w:r>
        <w:t>作者：（英）维克斯，（英）亚罗著；廉晓红等译</w:t>
      </w:r>
    </w:p>
    <w:p>
      <w:r>
        <w:t>出版社：重庆：重庆出版社</w:t>
      </w:r>
    </w:p>
    <w:p>
      <w:r>
        <w:t>出版日期：2006.05</w:t>
      </w:r>
    </w:p>
    <w:p>
      <w:r>
        <w:t>总页数：541</w:t>
      </w:r>
    </w:p>
    <w:p>
      <w:r>
        <w:t>更多请访问教客网: www.jiaokey.com</w:t>
      </w:r>
    </w:p>
    <w:p>
      <w:r>
        <w:t>私有化的经济学分析 评论地址：https://www.jiaokey.com/book/detail/11632565.html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