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书名：电子政务概论</w:t>
      </w:r>
    </w:p>
    <w:p>
      <w:r>
        <w:t>作者：许肖生，关老健编著</w:t>
      </w:r>
    </w:p>
    <w:p>
      <w:r>
        <w:t>出版社：北京：中国市场出版社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电子政务概论 评论地址：https://www.jiaokey.com/book/detail/11632564.html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