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书名：世界上最伟大的处世经典  珍藏版</w:t>
      </w:r>
    </w:p>
    <w:p>
      <w:r>
        <w:t>作者：弗兰西斯·培根，巴尔塔沙·葛拉西安，本杰明·富兰克林原著；王光耀主编</w:t>
      </w:r>
    </w:p>
    <w:p>
      <w:r>
        <w:t>出版社：北京：中国长安出版社</w:t>
      </w:r>
    </w:p>
    <w:p>
      <w:r>
        <w:t>出版日期：2006.07</w:t>
      </w:r>
    </w:p>
    <w:p>
      <w:r>
        <w:t>总页数：363</w:t>
      </w:r>
    </w:p>
    <w:p>
      <w:r>
        <w:t>更多请访问教客网: www.jiaokey.com</w:t>
      </w:r>
    </w:p>
    <w:p>
      <w:r>
        <w:t>世界上最伟大的处世经典  珍藏版 评论地址：https://www.jiaokey.com/book/detail/11632557.html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