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书名：电视节目形态论</w:t>
      </w:r>
    </w:p>
    <w:p>
      <w:r>
        <w:t>作者：陈国钦，夏光复著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总页数：315</w:t>
      </w:r>
    </w:p>
    <w:p>
      <w:r>
        <w:t>更多请访问教客网: www.jiaokey.com</w:t>
      </w:r>
    </w:p>
    <w:p>
      <w:r>
        <w:t>电视节目形态论 评论地址：https://www.jiaokey.com/book/detail/11632555.html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