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陈介祺学术思想及成就研讨会论文集</w:t>
      </w:r>
    </w:p>
    <w:p>
      <w:r>
        <w:rPr>
          <w:rFonts w:ascii="宋体" w:hAnsi="宋体" w:eastAsia="宋体"/>
          <w:sz w:val="24"/>
        </w:rPr>
        <w:t>陈振濂主编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2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陈介祺学术思想及成就研讨会论文集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考古学家(学科: 人物研究 年代: 研究 地点: 中国 年代: 清代) 考古学家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本书出售、求购地址：https://www.jiaokey.com/book/detail/11632532.html</w:t>
      </w:r>
    </w:p>
    <w:p>
      <w:r>
        <w:t>更多相关图书推荐：https://www.jiaokey.com</w:t>
      </w:r>
    </w:p>
    <w:p>
      <w:r>
        <w:t>陈振濂主编 其他作品：https://www.jiaokey.com/tag/陈振濂主编.html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关键词搜索：https://www.jiaokey.com/tag/考古学家(学科: 人物研究 年代: 研究 地点: 中国 年代: 清代) 考古学家.html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