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书名：中国东北振兴与东北亚区域合作研究</w:t>
      </w:r>
    </w:p>
    <w:p>
      <w:r>
        <w:t>作者：王胜今，吴昊主编</w:t>
      </w:r>
    </w:p>
    <w:p>
      <w:r>
        <w:t>出版社：长春：吉林人民出版社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中国东北振兴与东北亚区域合作研究 评论地址：https://www.jiaokey.com/book/detail/11632527.html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