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预防控制艾滋病党政干部读本  第3版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预防控制艾滋病党政干部读本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本书出售、求购地址：https://www.jiaokey.com/book/detail/11632523.html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关键词搜索：https://www.jiaokey.com/tag/预防控制艾滋病党政干部读本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