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书名：为了和平与民主：毛泽东同志诞辰一百一十周年纪念集</w:t>
      </w:r>
    </w:p>
    <w:p>
      <w:r>
        <w:t>作者：中共重庆市委党史研究室编；周勇主编；陈全，谢荣忠，张鲁鲁副主编</w:t>
      </w:r>
    </w:p>
    <w:p>
      <w:r>
        <w:t>出版社：重庆：重庆出版社</w:t>
      </w:r>
    </w:p>
    <w:p>
      <w:r>
        <w:t>出版日期：2006.01</w:t>
      </w:r>
    </w:p>
    <w:p>
      <w:r>
        <w:t>总页数：453</w:t>
      </w:r>
    </w:p>
    <w:p>
      <w:r>
        <w:t>更多请访问教客网: www.jiaokey.com</w:t>
      </w:r>
    </w:p>
    <w:p>
      <w:r>
        <w:t>为了和平与民主：毛泽东同志诞辰一百一十周年纪念集 评论地址：https://www.jiaokey.com/book/detail/11632519.html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