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书名：神奇大明山</w:t>
      </w:r>
    </w:p>
    <w:p>
      <w:r>
        <w:t>作者：罗世敏，谢寿球主编</w:t>
      </w:r>
    </w:p>
    <w:p>
      <w:r>
        <w:t>出版社：南宁：广西民族出版社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神奇大明山 评论地址：https://www.jiaokey.com/book/detail/11632515.html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