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科学发展观与中国循环经济战略</w:t>
      </w:r>
    </w:p>
    <w:p>
      <w:r>
        <w:rPr>
          <w:rFonts w:ascii="宋体" w:hAnsi="宋体" w:eastAsia="宋体"/>
          <w:sz w:val="24"/>
        </w:rPr>
        <w:t>吴季松著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科学发展观与中国循环经济战略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吴季松著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本书出售、求购地址：https://www.jiaokey.com/book/detail/11632469.html</w:t>
      </w:r>
    </w:p>
    <w:p>
      <w:r>
        <w:t>更多相关图书推荐：https://www.jiaokey.com</w:t>
      </w:r>
    </w:p>
    <w:p>
      <w:r>
        <w:t>吴季松著 其他作品：https://www.jiaokey.com/tag/吴季松著.html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关键词搜索：https://www.jiaokey.com/tag/科学发展观与中国循环经济战略.html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