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书名：中国西部自然资源竞争力评估研究</w:t>
      </w:r>
    </w:p>
    <w:p>
      <w:r>
        <w:t>作者：余瑞祥等著</w:t>
      </w:r>
    </w:p>
    <w:p>
      <w:r>
        <w:t>出版社：武汉：中国地质大学出版社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中国西部自然资源竞争力评估研究 评论地址：https://www.jiaokey.com/book/detail/11632447.html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