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破译创新的前端  构建创新的解释性维度</w:t>
      </w:r>
    </w:p>
    <w:p>
      <w:r>
        <w:rPr>
          <w:rFonts w:ascii="宋体" w:hAnsi="宋体" w:eastAsia="宋体"/>
          <w:sz w:val="24"/>
        </w:rPr>
        <w:t>（美）理查德·莱斯特（Richard K. Lester），（美）迈克尔·皮奥雷（Michael Piore）著；寿涌毅，郑刚译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破译创新的前端  构建创新的解释性维度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（美）理查德·莱斯特（Richard K. Lester），（美）迈克尔·皮奥雷（Michael Piore）著；寿涌毅，郑刚译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本书出售、求购地址：https://www.jiaokey.com/book/detail/11632437.html</w:t>
      </w:r>
    </w:p>
    <w:p>
      <w:r>
        <w:t>更多相关图书推荐：https://www.jiaokey.com</w:t>
      </w:r>
    </w:p>
    <w:p>
      <w:r>
        <w:t>（美）理查德·莱斯特（Richard K. Lester），（美）迈克尔·皮奥雷（Michael Piore）著；寿涌毅，郑刚译 其他作品：https://www.jiaokey.com/tag/（美）理查德·莱斯特（Richard K. Lester），（美）迈克尔·皮奥雷（Michael Piore）著；寿涌毅，郑刚译.html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关键词搜索：https://www.jiaokey.com/tag/破译创新的前端  构建创新的解释性维度.html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