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汽车化与城市生活  21世纪的城市与交通发展战略</w:t>
      </w:r>
    </w:p>
    <w:p>
      <w:r>
        <w:rPr>
          <w:rFonts w:ascii="宋体" w:hAnsi="宋体" w:eastAsia="宋体"/>
          <w:sz w:val="24"/>
        </w:rPr>
        <w:t>北村隆一编著；吴戈，石京译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汽车化与城市生活  21世纪的城市与交通发展战略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北村隆一编著；吴戈，石京译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本书出售、求购地址：https://www.jiaokey.com/book/detail/11632427.html</w:t>
      </w:r>
    </w:p>
    <w:p>
      <w:r>
        <w:t>更多相关图书推荐：https://www.jiaokey.com</w:t>
      </w:r>
    </w:p>
    <w:p>
      <w:r>
        <w:t>北村隆一编著；吴戈，石京译 其他作品：https://www.jiaokey.com/tag/北村隆一编著；吴戈，石京译.html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关键词搜索：https://www.jiaokey.com/tag/汽车化与城市生活  21世纪的城市与交通发展战略.html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