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跨国公司投资对天津产业竞争力影响研究</w:t>
      </w:r>
    </w:p>
    <w:p>
      <w:r>
        <w:rPr>
          <w:rFonts w:ascii="宋体" w:hAnsi="宋体" w:eastAsia="宋体"/>
          <w:sz w:val="24"/>
        </w:rPr>
        <w:t>袁美娟主编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2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跨国公司投资对天津产业竞争力影响研究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袁美娟主编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跨国公司-投资-影响-经济发展-研究-天津市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本书出售、求购地址：https://www.jiaokey.com/book/detail/11632416.html</w:t>
      </w:r>
    </w:p>
    <w:p>
      <w:r>
        <w:t>更多相关图书推荐：https://www.jiaokey.com</w:t>
      </w:r>
    </w:p>
    <w:p>
      <w:r>
        <w:t>袁美娟主编 其他作品：https://www.jiaokey.com/tag/袁美娟主编.html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关键词搜索：https://www.jiaokey.com/tag/跨国公司-投资-影响-经济发展-研究-天津市.html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