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书名：激人奋进的成功故事</w:t>
      </w:r>
    </w:p>
    <w:p>
      <w:r>
        <w:t>作者：郝晓颖总主编；孟冰主编</w:t>
      </w:r>
    </w:p>
    <w:p>
      <w:r>
        <w:t>出版社：延吉:延边人民出版社,2006.06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激人奋进的成功故事 评论地址：https://www.jiaokey.com/book/detail/11632369.html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