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招标投标实务  1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招标投标实务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本书出售、求购地址：https://www.jiaokey.com/book/detail/11632317.html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关键词搜索：https://www.jiaokey.com/tag/招标投标实务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