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招标投标实务  3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招标投标实务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本书出售、求购地址：https://www.jiaokey.com/book/detail/11632316.html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关键词搜索：https://www.jiaokey.com/tag/招标投标实务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