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  传承与创新：中国当代依法治国之路再探</w:t>
      </w:r>
    </w:p>
    <w:p>
      <w:r>
        <w:rPr>
          <w:rFonts w:ascii="宋体" w:hAnsi="宋体" w:eastAsia="宋体"/>
          <w:sz w:val="24"/>
        </w:rPr>
        <w:t>唐之享主编；夏新华，胡平仁副主编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  传承与创新：中国当代依法治国之路再探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唐之享主编；夏新华，胡平仁副主编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本书出售、求购地址：https://www.jiaokey.com/book/detail/11632288.html</w:t>
      </w:r>
    </w:p>
    <w:p>
      <w:r>
        <w:t>更多相关图书推荐：https://www.jiaokey.com</w:t>
      </w:r>
    </w:p>
    <w:p>
      <w:r>
        <w:t>唐之享主编；夏新华，胡平仁副主编 其他作品：https://www.jiaokey.com/tag/唐之享主编；夏新华，胡平仁副主编.html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关键词搜索：https://www.jiaokey.com/tag/法治  传承与创新：中国当代依法治国之路再探.html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