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新农村之路  农村综合改革实践与探索</w:t>
      </w:r>
    </w:p>
    <w:p>
      <w:r>
        <w:rPr>
          <w:rFonts w:ascii="宋体" w:hAnsi="宋体" w:eastAsia="宋体"/>
          <w:sz w:val="24"/>
        </w:rPr>
        <w:t>周发源主编；韦士广，汤建军，谢瑞其副主编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新农村之路  农村综合改革实践与探索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周发源主编；韦士广，汤建军，谢瑞其副主编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本书出售、求购地址：https://www.jiaokey.com/book/detail/11632255.html</w:t>
      </w:r>
    </w:p>
    <w:p>
      <w:r>
        <w:t>更多相关图书推荐：https://www.jiaokey.com</w:t>
      </w:r>
    </w:p>
    <w:p>
      <w:r>
        <w:t>周发源主编；韦士广，汤建军，谢瑞其副主编 其他作品：https://www.jiaokey.com/tag/周发源主编；韦士广，汤建军，谢瑞其副主编.html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关键词搜索：https://www.jiaokey.com/tag/新农村之路  农村综合改革实践与探索.html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