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</w:t>
      </w:r>
    </w:p>
    <w:p>
      <w:r>
        <w:t>作者：张凤珍，陈淑华，魏玉芝，徐彦编著</w:t>
      </w:r>
    </w:p>
    <w:p>
      <w:r>
        <w:t>出版社：沈阳：辽宁大学出版社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经济学概论 评论地址：https://www.jiaokey.com/book/detail/11632164.html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