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成为最伟大的销售员 苏格拉底销售笔记 how to ask the questions that get the sale</w:t>
      </w:r>
    </w:p>
    <w:p>
      <w:r>
        <w:rPr>
          <w:rFonts w:ascii="宋体" w:hAnsi="宋体" w:eastAsia="宋体"/>
          <w:sz w:val="24"/>
        </w:rPr>
        <w:t>（美）凯文·戴利（Kevin Daley），（美）埃米特·沃尔夫（Emmett Wolfe）著；韩卉译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成为最伟大的销售员 苏格拉底销售笔记 how to ask the questions that get the sale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（美）凯文·戴利（Kevin Daley），（美）埃米特·沃尔夫（Emmett Wolfe）著；韩卉译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本书出售、求购地址：https://www.jiaokey.com/book/detail/11632145.html</w:t>
      </w:r>
    </w:p>
    <w:p>
      <w:r>
        <w:t>更多相关图书推荐：https://www.jiaokey.com</w:t>
      </w:r>
    </w:p>
    <w:p>
      <w:r>
        <w:t>（美）凯文·戴利（Kevin Daley），（美）埃米特·沃尔夫（Emmett Wolfe）著；韩卉译 其他作品：https://www.jiaokey.com/tag/（美）凯文·戴利（Kevin Daley），（美）埃米特·沃尔夫（Emmett Wolfe）著；韩卉译.html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关键词搜索：https://www.jiaokey.com/tag/成为最伟大的销售员 苏格拉底销售笔记 how to ask the questions that get the sale.html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