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中国的森林  有全球意义的市场改革经验</w:t>
      </w:r>
    </w:p>
    <w:p>
      <w:r>
        <w:rPr>
          <w:rFonts w:ascii="宋体" w:hAnsi="宋体" w:eastAsia="宋体"/>
          <w:sz w:val="24"/>
        </w:rPr>
        <w:t>（美）海德（Hyde，W.F.），（美）贝尔彻（Belcher，B.），徐晋涛主编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中国的森林  有全球意义的市场改革经验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（美）海德（Hyde，W.F.），（美）贝尔彻（Belcher，B.），徐晋涛主编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本书出售、求购地址：https://www.jiaokey.com/book/detail/11632117.html</w:t>
      </w:r>
    </w:p>
    <w:p>
      <w:r>
        <w:t>更多相关图书推荐：https://www.jiaokey.com</w:t>
      </w:r>
    </w:p>
    <w:p>
      <w:r>
        <w:t>（美）海德（Hyde，W.F.），（美）贝尔彻（Belcher，B.），徐晋涛主编 其他作品：https://www.jiaokey.com/tag/（美）海德（Hyde，W.F.），（美）贝尔彻（Belcher，B.），徐晋涛主编.html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关键词搜索：https://www.jiaokey.com/tag/中国的森林  有全球意义的市场改革经验.html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