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市场主导与银行主导  金融体系在中国的一种比较研究</w:t>
      </w:r>
    </w:p>
    <w:p>
      <w:r>
        <w:rPr>
          <w:rFonts w:ascii="宋体" w:hAnsi="宋体" w:eastAsia="宋体"/>
          <w:sz w:val="24"/>
        </w:rPr>
        <w:t>吴晓求，赵锡军，瞿强等著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市场主导与银行主导  金融体系在中国的一种比较研究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吴晓求，赵锡军，瞿强等著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本书出售、求购地址：https://www.jiaokey.com/book/detail/11632114.html</w:t>
      </w:r>
    </w:p>
    <w:p>
      <w:r>
        <w:t>更多相关图书推荐：https://www.jiaokey.com</w:t>
      </w:r>
    </w:p>
    <w:p>
      <w:r>
        <w:t>吴晓求，赵锡军，瞿强等著 其他作品：https://www.jiaokey.com/tag/吴晓求，赵锡军，瞿强等著.html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关键词搜索：https://www.jiaokey.com/tag/市场主导与银行主导  金融体系在中国的一种比较研究.html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