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书名：黑龙江名胜</w:t>
      </w:r>
    </w:p>
    <w:p>
      <w:r>
        <w:t>作者：罗葆森，胡秀杰主编；刘云才，徐小惠副主编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总页数：264</w:t>
      </w:r>
    </w:p>
    <w:p>
      <w:r>
        <w:t>更多请访问教客网: www.jiaokey.com</w:t>
      </w:r>
    </w:p>
    <w:p>
      <w:r>
        <w:t>黑龙江名胜 评论地址：https://www.jiaokey.com/book/detail/11632080.html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