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书名：黑龙江方物</w:t>
      </w:r>
    </w:p>
    <w:p>
      <w:r>
        <w:t>作者：王秀文主编；杨秀娟，李淑君副主编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黑龙江方物 评论地址：https://www.jiaokey.com/book/detail/11632079.html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