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书名：黑龙江风光</w:t>
      </w:r>
    </w:p>
    <w:p>
      <w:r>
        <w:t>作者：段光达主编；周海英，张丽梅副主编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黑龙江风光 评论地址：https://www.jiaokey.com/book/detail/11632078.html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