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书名：黑龙江名人  1</w:t>
      </w:r>
    </w:p>
    <w:p>
      <w:r>
        <w:t>作者：李兴盛主编；郝庆云，全保燕副主编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黑龙江名人  1 评论地址：https://www.jiaokey.com/book/detail/11632077.html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