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书名：中国农民手册</w:t>
      </w:r>
    </w:p>
    <w:p>
      <w:r>
        <w:t>作者：宗颖生，王河魁主编</w:t>
      </w:r>
    </w:p>
    <w:p>
      <w:r>
        <w:t>出版社：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中国农民手册 评论地址：https://www.jiaokey.com/book/detail/11632056.html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