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中国古钱大集  丁  第2版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中国古钱大集  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本书出售、求购地址：https://www.jiaokey.com/book/detail/11632012.html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关键词搜索：https://www.jiaokey.com/tag/中国古钱大集  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