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文化旅游与文化遗产管理 the partnership between tourism and cultural heritage management</w:t>
      </w:r>
    </w:p>
    <w:p>
      <w:r>
        <w:rPr>
          <w:rFonts w:ascii="宋体" w:hAnsi="宋体" w:eastAsia="宋体"/>
          <w:sz w:val="24"/>
        </w:rPr>
        <w:t>（加）鲍勃·麦克切尔（Bob McKercher），（澳）希拉里·迪克罗斯（Hilary du Cros）著；朱路平译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文化旅游与文化遗产管理 the partnership between tourism and cultural heritage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（加）鲍勃·麦克切尔（Bob McKercher），（澳）希拉里·迪克罗斯（Hilary du Cros）著；朱路平译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本书出售、求购地址：https://www.jiaokey.com/book/detail/11631989.html</w:t>
      </w:r>
    </w:p>
    <w:p>
      <w:r>
        <w:t>更多相关图书推荐：https://www.jiaokey.com</w:t>
      </w:r>
    </w:p>
    <w:p>
      <w:r>
        <w:t>（加）鲍勃·麦克切尔（Bob McKercher），（澳）希拉里·迪克罗斯（Hilary du Cros）著；朱路平译 其他作品：https://www.jiaokey.com/tag/（加）鲍勃·麦克切尔（Bob McKercher），（澳）希拉里·迪克罗斯（Hilary du Cros）著；朱路平译.html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关键词搜索：https://www.jiaokey.com/tag/文化旅游与文化遗产管理 the partnership between tourism and cultural heritage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