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国际能源展望  未来国际能源市场分析与预测  至2025年</w:t>
      </w:r>
    </w:p>
    <w:p>
      <w:r>
        <w:rPr>
          <w:rFonts w:ascii="宋体" w:hAnsi="宋体" w:eastAsia="宋体"/>
          <w:sz w:val="24"/>
        </w:rPr>
        <w:t>美国能源信息署编著；张军等译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国际能源展望  未来国际能源市场分析与预测  至2025年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美国能源信息署编著；张军等译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本书出售、求购地址：https://www.jiaokey.com/book/detail/11631969.html</w:t>
      </w:r>
    </w:p>
    <w:p>
      <w:r>
        <w:t>更多相关图书推荐：https://www.jiaokey.com</w:t>
      </w:r>
    </w:p>
    <w:p>
      <w:r>
        <w:t>美国能源信息署编著；张军等译 其他作品：https://www.jiaokey.com/tag/美国能源信息署编著；张军等译.html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关键词搜索：https://www.jiaokey.com/tag/国际能源展望  未来国际能源市场分析与预测  至2025年.html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