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生存交际  5  练习册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生存交际  5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本书出售、求购地址：https://www.jiaokey.com/book/detail/11631924.html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关键词搜索：https://www.jiaokey.com/tag/生存交际  5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