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生存交际  4  练习册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生存交际  4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本书出售、求购地址：https://www.jiaokey.com/book/detail/11631913.html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关键词搜索：https://www.jiaokey.com/tag/生存交际  4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