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  综合练习  7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  综合练习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本书出售、求购地址：https://www.jiaokey.com/book/detail/11631906.html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  综合练习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