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书名：中国国家汉办重点规划教材  开开汉语  练习册  3</w:t>
      </w:r>
    </w:p>
    <w:p>
      <w:r>
        <w:t>作者：谭晓健，（泰）方英美，刘映婷编著</w:t>
      </w:r>
    </w:p>
    <w:p>
      <w:r>
        <w:t>出版社：北京：北京语言大学出版社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中国国家汉办重点规划教材  开开汉语  练习册  3 评论地址：https://www.jiaokey.com/book/detail/11631903.html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