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书名：中国国家对外汉语教学领导小组办公室规划教材  新实用汉语课本  2</w:t>
      </w:r>
    </w:p>
    <w:p>
      <w:r>
        <w:t>作者：刘珣主编；编者张凯，刘社会，陈曦，左珊丹，施家炜</w:t>
      </w:r>
    </w:p>
    <w:p>
      <w:r>
        <w:t>出版社：北京：北京语言大学出版社</w:t>
      </w:r>
    </w:p>
    <w:p>
      <w:r>
        <w:t>出版日期：2002.11</w:t>
      </w:r>
    </w:p>
    <w:p>
      <w:r>
        <w:t>总页数：295</w:t>
      </w:r>
    </w:p>
    <w:p>
      <w:r>
        <w:t>更多请访问教客网: www.jiaokey.com</w:t>
      </w:r>
    </w:p>
    <w:p>
      <w:r>
        <w:t>中国国家对外汉语教学领导小组办公室规划教材  新实用汉语课本  2 评论地址：https://www.jiaokey.com/book/detail/11631900.html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