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书名：张家口对外宣传重点稿件集  2005年</w:t>
      </w:r>
    </w:p>
    <w:p>
      <w:r>
        <w:t>作者：中共张家口市委宣传部编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张家口对外宣传重点稿件集  2005年 评论地址：https://www.jiaokey.com/book/detail/11631868.html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