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书名：繁荣经济  富国富民</w:t>
      </w:r>
    </w:p>
    <w:p>
      <w:r>
        <w:t>作者：张家口地区农村发展商品经济典型选编</w:t>
      </w:r>
    </w:p>
    <w:p>
      <w:r>
        <w:t>出版社：中共张家口地委政策研究室</w:t>
      </w:r>
    </w:p>
    <w:p>
      <w:r>
        <w:t>出版日期：1984.12</w:t>
      </w:r>
    </w:p>
    <w:p>
      <w:r>
        <w:t>总页数：140</w:t>
      </w:r>
    </w:p>
    <w:p>
      <w:r>
        <w:t>更多请访问教客网: www.jiaokey.com</w:t>
      </w:r>
    </w:p>
    <w:p>
      <w:r>
        <w:t>繁荣经济  富国富民 评论地址：https://www.jiaokey.com/book/detail/11631865.html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